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5-399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0026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25-000367-53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3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3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9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Style w:val="cat-UserDefinedgrp-42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0412365400675003992520150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3rplc-5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2rplc-44">
    <w:name w:val="cat-UserDefined grp-42 rplc-44"/>
    <w:basedOn w:val="DefaultParagraphFont"/>
  </w:style>
  <w:style w:type="character" w:customStyle="1" w:styleId="cat-UserDefinedgrp-43rplc-56">
    <w:name w:val="cat-UserDefined grp-43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